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1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glassy, non-porous state caused by heat or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kneading clay to get rid of air pockets in the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Unfired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Unfired clay that is dry, light in color and very fragile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hammered or pressed permanently out of shape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fulid suspension of clay with water, with a "cream" like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pottery by hand on the potters'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Designed to be useful or practical rather than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ceramics paint typically composed of opaque or tranparent colors which becomes glass like when fired at high temperatures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rough the surface of wet clay in order to attach another piece of wet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used for the first firing of ware in the kiln.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work heat in a kiln (Time and 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decorative technique, where you scratch into the surface of leather hard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firing man made body of clay that we use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your hand on the potters' wheel to move a dome of clay into a balanced posiotion before putting your finger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Rolling out wet clay into rope like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Clay that has been fired and then ground into granules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decrease in teh size of clay due to drying and firing </w:t>
            </w:r>
          </w:p>
        </w:tc>
      </w:tr>
    </w:tbl>
    <w:p>
      <w:pPr>
        <w:pStyle w:val="WordBankLarge"/>
      </w:pPr>
      <w:r>
        <w:t xml:space="preserve">   Grog    </w:t>
      </w:r>
      <w:r>
        <w:t xml:space="preserve">   Coil    </w:t>
      </w:r>
      <w:r>
        <w:t xml:space="preserve">   Glaze    </w:t>
      </w:r>
      <w:r>
        <w:t xml:space="preserve">   Bisque    </w:t>
      </w:r>
      <w:r>
        <w:t xml:space="preserve">   Greenware    </w:t>
      </w:r>
      <w:r>
        <w:t xml:space="preserve">   Sgraffito    </w:t>
      </w:r>
      <w:r>
        <w:t xml:space="preserve">   Vitrify    </w:t>
      </w:r>
      <w:r>
        <w:t xml:space="preserve">   Wedging    </w:t>
      </w:r>
      <w:r>
        <w:t xml:space="preserve">   Score    </w:t>
      </w:r>
      <w:r>
        <w:t xml:space="preserve">   Shrinkage    </w:t>
      </w:r>
      <w:r>
        <w:t xml:space="preserve">   Slip    </w:t>
      </w:r>
      <w:r>
        <w:t xml:space="preserve">   Throwing    </w:t>
      </w:r>
      <w:r>
        <w:t xml:space="preserve">   Bone-dry    </w:t>
      </w:r>
      <w:r>
        <w:t xml:space="preserve">   Centering    </w:t>
      </w:r>
      <w:r>
        <w:t xml:space="preserve">   Earthenware    </w:t>
      </w:r>
      <w:r>
        <w:t xml:space="preserve">   Pyrometric Cone    </w:t>
      </w:r>
      <w:r>
        <w:t xml:space="preserve">   Malleable    </w:t>
      </w:r>
      <w:r>
        <w:t xml:space="preserve">   Utilitarian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1 Vocabulary Review</dc:title>
  <dcterms:created xsi:type="dcterms:W3CDTF">2021-10-11T03:09:57Z</dcterms:created>
  <dcterms:modified xsi:type="dcterms:W3CDTF">2021-10-11T03:09:57Z</dcterms:modified>
</cp:coreProperties>
</file>