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Ceramics 1 Word Scramble</w:t>
      </w:r>
    </w:p>
    <w:p>
      <w:pPr>
        <w:pStyle w:val="Questions"/>
      </w:pPr>
      <w:r>
        <w:t xml:space="preserve">1.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DALEPD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TIAEVDID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PLTACSI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HETLRRDAHAE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INCIAOIFRTITV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MRTIGMNI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CYLA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LBSA LRERLO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EWEHL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XETURERD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LEZGA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LIOC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NCEO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IGNEERTCN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SERWQUEBIA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SILP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ASLB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GDGWNIE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REWI TLOO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LNEEDE OOTL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OOPL LTOO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OERSC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KNLI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RERNEGAWE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ARLAEGEWZ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1 Word Scramble</dc:title>
  <dcterms:created xsi:type="dcterms:W3CDTF">2021-10-11T03:09:21Z</dcterms:created>
  <dcterms:modified xsi:type="dcterms:W3CDTF">2021-10-11T03:09:21Z</dcterms:modified>
</cp:coreProperties>
</file>