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Ceramics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Clay is also known as 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electric oven called where you fire your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Clay is Fired for the First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can happen if there is an air bubble in your clay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Preparing your clay to get all the air bubbles out is known as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clay is kept air tight in a plastic bag it will remain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tool do you use to make a clay tile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White Clay is known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piece of clay is referred to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Water and clay mixed together is known 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Ceramic Colours are known 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</dc:title>
  <dcterms:created xsi:type="dcterms:W3CDTF">2021-10-11T03:08:37Z</dcterms:created>
  <dcterms:modified xsi:type="dcterms:W3CDTF">2021-10-11T03:08:37Z</dcterms:modified>
</cp:coreProperties>
</file>