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clay used as a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Furnace used to heat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made from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Clay which is completely dry, but not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Kneading the clay to create uniform consistancy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Clay which has been rolled out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Clay which has been fired, but not glazed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Clay which has been fired and has a glassy coating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heating clay to put it in a permanent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Roughing of the edges to prepare clay to be attached to another piece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Paint-like substance which becomes glass-like after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Clay shaped into a rope-like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</dc:title>
  <dcterms:created xsi:type="dcterms:W3CDTF">2021-10-11T03:08:41Z</dcterms:created>
  <dcterms:modified xsi:type="dcterms:W3CDTF">2021-10-11T03:08:41Z</dcterms:modified>
</cp:coreProperties>
</file>