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Ceramic objects formed without the use of a potter’s wheel. Techniques include pinching, coiling, slab building and molding.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framework around which clay can be molded. Armatures are usually removed before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Clay that is still moist, but is rigid and no longer plastic, Similar to a chunk of cheese, It now can be carved easily, However, if you were to charge the form, it might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Scratching the edges of clay before joining them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clay shape that has all the water dried out of it, but has not yet been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ceramic ware that has been fired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of building with ropes of clay, one on top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portable turntable for rotating pottery being formed or decorated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Glazes that are solid colors and will cover what its 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used to flatten out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clay is soft and pliable.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Fine particles of decomposed granite or other feldspar-bearing rocks, become plastic when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clay ring that holds the lid of a pot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Heating pottery or clay to a temperature high enough to make it hard and durable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coating of glass that is fused to the surface of a ceramic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shaping moist clay by forcing it through 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decorating technique used to accent recessed areas of a relief, carved or textured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Objects made from clay that permanently retains their shape after they have been fired in a kiln.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Glazes that are see through, Good for textured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furnace or chamber for firing ceramic products. It is capable of reaching temperatures in the thousands.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2021-10-11T03:08:45Z</dcterms:created>
  <dcterms:modified xsi:type="dcterms:W3CDTF">2021-10-11T03:08:45Z</dcterms:modified>
</cp:coreProperties>
</file>