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Ceramics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oval tool used for smoothing out the surface of the clay?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method of attaching clay pieces (3 words)?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sharp tool using for cutting and scoring (2 words)?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clay that has been drying for at least 5 days and is ready to go into the kiln (2 words)?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ring or stand on the bottom of the clay used to elevate the piece off the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most wet form of clay (hint: also used to attach pieces of clay)?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are kiln firing temperatures referred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time period was the first clay pottery made (2 words)?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coats of glaze go on your clay?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happens to wet clay that is put into the kiln?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cloth on the tables that prevent the clay from sticking?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are the pockets of air that cause the clay to explode in the kiln (2 words)?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are the sandy particles in clay that add a gritty texture called "tooth"; it also reduces shrinkage and aids even drying.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method of construction that involves putting your thumb in a ball of clay to make a bowl (2 words)?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clay that has been in the kiln the first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clay that has been drying for a day or so, it is cool to the touch and keeps its shape  (2 words)?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Element of Art refers to the way artwork feels or looks like it feels?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happens if a clay piece cooled too quickly?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heating clay in the kiln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color that goes on the clay?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clay that has NOT been in the kiln called (it is very fragile)?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process of throwing the clay on the table to removed air bubbles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are the "bald spots" called when glaze slides off your bisque?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method of clay construction that involves rolling the clay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do you wrap your unfinished clay in overnight to keep it from drying?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"oven" called that heats the clay up?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Ceramics</dc:title>
  <dcterms:created xsi:type="dcterms:W3CDTF">2021-10-11T03:08:54Z</dcterms:created>
  <dcterms:modified xsi:type="dcterms:W3CDTF">2021-10-11T03:08:54Z</dcterms:modified>
</cp:coreProperties>
</file>