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Softest stage of clay, easy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Watered down clay that is used in the joining of two pieces of clay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Fine-grained earth materials formed by the decomposition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clay that strong enough to support itself, but still can be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Finished leather hard or bone dry clay pieces not yet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create this by pinching the clay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rounded tube/snake like length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that has been fired once in the 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Clay that has been glazed and fired a second time in the 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clay where the moisture has evaporated leaving the clay unworkable, but ready for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 coating of minerals which produces a glassy transparent or colored coating on bisque 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piece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firing clay which can achieve temperatures up to 2500 °f. Power by gas, wood, or 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scratches or creases in pieces of clay be joined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2021-10-11T03:09:00Z</dcterms:created>
  <dcterms:modified xsi:type="dcterms:W3CDTF">2021-10-11T03:09:00Z</dcterms:modified>
</cp:coreProperties>
</file>