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underglaze    </w:t>
      </w:r>
      <w:r>
        <w:t xml:space="preserve">   rollingpin    </w:t>
      </w:r>
      <w:r>
        <w:t xml:space="preserve">   slab    </w:t>
      </w:r>
      <w:r>
        <w:t xml:space="preserve">   glazefire    </w:t>
      </w:r>
      <w:r>
        <w:t xml:space="preserve">   clay    </w:t>
      </w:r>
      <w:r>
        <w:t xml:space="preserve">   smooth    </w:t>
      </w:r>
      <w:r>
        <w:t xml:space="preserve">   slip    </w:t>
      </w:r>
      <w:r>
        <w:t xml:space="preserve">   score    </w:t>
      </w:r>
      <w:r>
        <w:t xml:space="preserve">   carve    </w:t>
      </w:r>
      <w:r>
        <w:t xml:space="preserve">   stamp    </w:t>
      </w:r>
      <w:r>
        <w:t xml:space="preserve">   ribbontool    </w:t>
      </w:r>
      <w:r>
        <w:t xml:space="preserve">   needletool    </w:t>
      </w:r>
      <w:r>
        <w:t xml:space="preserve">   fire    </w:t>
      </w:r>
      <w:r>
        <w:t xml:space="preserve">   kiln    </w:t>
      </w:r>
      <w:r>
        <w:t xml:space="preserve">   bisque    </w:t>
      </w:r>
      <w:r>
        <w:t xml:space="preserve">   bonedry    </w:t>
      </w:r>
      <w:r>
        <w:t xml:space="preserve">   leatherhard    </w:t>
      </w:r>
      <w:r>
        <w:t xml:space="preserve">   wet    </w:t>
      </w:r>
      <w:r>
        <w:t xml:space="preserve">   glaze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2021-10-11T03:09:05Z</dcterms:created>
  <dcterms:modified xsi:type="dcterms:W3CDTF">2021-10-11T03:09:05Z</dcterms:modified>
</cp:coreProperties>
</file>