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Texture    </w:t>
      </w:r>
      <w:r>
        <w:t xml:space="preserve">   Pot    </w:t>
      </w:r>
      <w:r>
        <w:t xml:space="preserve">   Coil    </w:t>
      </w:r>
      <w:r>
        <w:t xml:space="preserve">   Kiln    </w:t>
      </w:r>
      <w:r>
        <w:t xml:space="preserve">   Brush    </w:t>
      </w:r>
      <w:r>
        <w:t xml:space="preserve">   Glaze    </w:t>
      </w:r>
      <w:r>
        <w:t xml:space="preserve">   Tool    </w:t>
      </w:r>
      <w:r>
        <w:t xml:space="preserve">   Pottery    </w:t>
      </w:r>
      <w:r>
        <w:t xml:space="preserve">   Clay    </w:t>
      </w:r>
      <w:r>
        <w:t xml:space="preserve">   Ceramics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</dc:title>
  <dcterms:created xsi:type="dcterms:W3CDTF">2021-10-11T03:09:09Z</dcterms:created>
  <dcterms:modified xsi:type="dcterms:W3CDTF">2021-10-11T03:09:09Z</dcterms:modified>
</cp:coreProperties>
</file>