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fired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stage of greenware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edge or outline of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oven for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to attach two pieces of clay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stage of greenware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surface quality of a form - rough, smooth, weathered...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unfired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basic handbuilding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thin 'rope' of clay</w:t>
            </w:r>
          </w:p>
        </w:tc>
      </w:tr>
    </w:tbl>
    <w:p>
      <w:pPr>
        <w:pStyle w:val="WordBankMedium"/>
      </w:pPr>
      <w:r>
        <w:t xml:space="preserve">   plastic    </w:t>
      </w:r>
      <w:r>
        <w:t xml:space="preserve">   bisque    </w:t>
      </w:r>
      <w:r>
        <w:t xml:space="preserve">   leatherhard    </w:t>
      </w:r>
      <w:r>
        <w:t xml:space="preserve">   greenware    </w:t>
      </w:r>
      <w:r>
        <w:t xml:space="preserve">   kiln    </w:t>
      </w:r>
      <w:r>
        <w:t xml:space="preserve">   pinch    </w:t>
      </w:r>
      <w:r>
        <w:t xml:space="preserve">   coil    </w:t>
      </w:r>
      <w:r>
        <w:t xml:space="preserve">   scoring    </w:t>
      </w:r>
      <w:r>
        <w:t xml:space="preserve">   line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Basics</dc:title>
  <dcterms:created xsi:type="dcterms:W3CDTF">2021-10-11T03:09:30Z</dcterms:created>
  <dcterms:modified xsi:type="dcterms:W3CDTF">2021-10-11T03:09:30Z</dcterms:modified>
</cp:coreProperties>
</file>