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Crossword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decorative process by which a line is scratched through a layer of slip or glaze before firing to expose the clay body beneath. From the Italian, meaning “scratched out”.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stir clay, sgraffitoing, or pulling clay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pot made with hands (fingers)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raw clay ware when most of the moisture has evaporated leaving it still soft enough to be carved or joined to other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Earthy material that has the ability to absorb water when wet, has plasticity, and when fired to a high temperature the material becomes hard like stone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with flat pieces of clay (used to fold/geometric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stage when clay is at its most workable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Brown, earthen-wear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Scratching up the surface of two pieces of clay before adding slip, this really helps them stay together!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After clay has been fired at least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Kneading or mixing the clay to get out air pockets.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stage of clay where it is mixed with water, has the consistency of mud, and is used like glue.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well the pottery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"Ding Ding" I didn't think of doing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unfired clay that has no absorbed moisture other than natural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trapped in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glassy coating that has been melted onto a ceramic surface.  It is used to decorate the piece 	and to seal the clay surfaces.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wheel used for decorative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making things of clay.  Clay is an ancient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furnace for firing ceramic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kiln to a specific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roll out snake like pieces of clay to build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Crossword Quiz</dc:title>
  <dcterms:created xsi:type="dcterms:W3CDTF">2021-10-11T03:08:25Z</dcterms:created>
  <dcterms:modified xsi:type="dcterms:W3CDTF">2021-10-11T03:08:25Z</dcterms:modified>
</cp:coreProperties>
</file>