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Ceramics Essential Vocabulary</w:t>
      </w:r>
    </w:p>
    <w:p>
      <w:pPr>
        <w:pStyle w:val="Questions"/>
      </w:pPr>
      <w:r>
        <w:t xml:space="preserve">1. ABÍARSMROET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AIANBRÓS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ÓFARAGORE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ACLRLIA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JALZEOU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IABBRANOT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ILOLRB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ZCEABAL ED PNSIIEMÓR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IBANCA DE CDOSIS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PAACNAM ED SDEALTAOM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ANLCOÍ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RÁEAICCM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ECORNID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NATCI NRASRRDOAATPTO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RCOBE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CCINOÓC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CCIONCÓ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OECCR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ROOECSL AMSPRORII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SRLCOEO RASDUNIOSEC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LRCSOEO RCEOIRAIST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ORMTÍRCLEAOI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OPSÓNRMECI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LORCTON ED IADDCLA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NCAORO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EOCTR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RUCZAO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IDEEOSMATÍNRT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RIEITAMCNNEÓD AESLONIMDNI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30. GEEBNO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TEAMLES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LETMSEA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FTRTTECEEÍSPMOOROA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34. SARITF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UIÓSNF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LNAIRLGA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RLAERMÍAUNGOT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GSER NLIOEOCCRÁP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39. HRNOO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PRMNEIIÓS POR ROCOHR ED NITTA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41. LENIA DE ATDESAOML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42. AEMT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ENIALOMD O CTÓILARMOUN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44. MOLNIO DE ÓIRACNTI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45. IDRPADLANA O PTNIAULD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46. RSIÓEPN DE SNEPAR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47. OTPRUOCD BOAADCA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48. ROHCEZA O ORÍDUSE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49. ATIRSCIENSE A AL FLÓEXNI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50. ISESCENTRAI A SLA MCAASNH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51. ILSO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52. AIMZT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NENTSÓI CUPSIEFLIRA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54. ATNIT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VLTAO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56. INOORTLL ISN NIF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57. IÓINRUTTRAC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58. IOVIDR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OSCSVADDII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60. SVIOISCADD DE UN OULDFI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Essential Vocabulary</dc:title>
  <dcterms:created xsi:type="dcterms:W3CDTF">2021-10-11T03:09:55Z</dcterms:created>
  <dcterms:modified xsi:type="dcterms:W3CDTF">2021-10-11T03:09:55Z</dcterms:modified>
</cp:coreProperties>
</file>