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I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Construction processes that include pinching, coiling or building with 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Rolled flat sections of clay. Slabs may be cut into shapes and joined together using the score and slip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Scratching or roughing-up the clay surface; also used in combination with brushed-on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Three-dimensional shape and structure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pottery by hand on the potters’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oldest art forms explored by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translucent, nonabsorbent body fired at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Surface decoration made by scratching, cutting, or carving lines into clay at various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crack formed where two pieces of clay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Clay that has been fired once, at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Finely ground clay particles mixed with water. Used for joining two pieces of clay and underglaze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combination of minuscule clay and glass particles mixed with water; applied to bisque ware before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Fine grained earth materials formed by the decomposition of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Surface	decoration created by	filling an impression in a clay surface with another clay or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Starting with a ball of clay, the potter opens a hole with their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Using a freshly rolled slab of clay to construct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decrease in the size of a clay object due to drying and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Objects made of clay fired  to a high temperature, over 1550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quality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Clay is ready to be 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“cooking” the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decorative technique, where by the surface of the clay is scratched, often to expose another layer of colored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Pottery pieces in the raw, bisque, or glazed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Length, height, and width can be touched and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Unfired clay ready or nearly ready for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kneading process, manipulating the clay to remove air bubbles, lumps, and excess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Clay that is easily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Colored slip or liquid stain applied to leather hard clay or bisque ware, then coated with a clear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 is too firm to bend yet soft enough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Raised surface design	on a clay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furnace or oven built of heat-resistant materials for firing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Enclosed air spaces within clay	that must be removed for they may cause ceramic work to explode or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Rolled, snake-like ropes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I Vocab Crossword</dc:title>
  <dcterms:created xsi:type="dcterms:W3CDTF">2021-10-11T03:09:39Z</dcterms:created>
  <dcterms:modified xsi:type="dcterms:W3CDTF">2021-10-11T03:09:39Z</dcterms:modified>
</cp:coreProperties>
</file>