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Ceramics Intro and Line Wrap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mixing clay and taking out the air bubbles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clay have we been using?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paste used to help attach clay to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oven that clay is fired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clay that has not been fired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Clay that has been fired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Artist that used line with cracks in her sculptures? Paige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of making the clay rough in order to attach clay to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Clay that has not been fired but all the moisture is gone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oldest fired works "Venus of..."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Element of Art defined as a mark between two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Clay that has not been fired but is stiff and workable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Flat piece of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one of the main components of clay?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Ceramics Intro and Line Wrap Up</dc:title>
  <dcterms:created xsi:type="dcterms:W3CDTF">2021-10-11T03:08:30Z</dcterms:created>
  <dcterms:modified xsi:type="dcterms:W3CDTF">2021-10-11T03:08:30Z</dcterms:modified>
</cp:coreProperties>
</file>