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Pre-EOC Practice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clay that has been fired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forming methos using this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NM Pueblo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NM Pueblo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final stage of claywork/finished and ready to grade/use!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this step of the clay cycle, we use the kiln to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 oven that makes clay objects hard and ready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NM Pueblo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Pottery made to be used is described as...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Our clay must be in this condition before firing...nature does this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step in the clay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clay that has NOT been fired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NM pueblo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Principal decorative material used in ceramics(noun)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Principal material used in ceramics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apply this with a brush to ceramics to give it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 Ildefonso Pueblo: Famous Family Potters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NM Pueblo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 forming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an object with a handle used to hold liquids to drink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 object with a handle used to pour liquids(noun)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Pottery made just to be looked at, displayed (not everyday use) adj.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NM pueblo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snake-like forming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we are not finished with our work, we must do this to prevent drying...!verb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Pre-EOC Practice Terms</dc:title>
  <dcterms:created xsi:type="dcterms:W3CDTF">2021-10-11T03:08:38Z</dcterms:created>
  <dcterms:modified xsi:type="dcterms:W3CDTF">2021-10-11T03:08:38Z</dcterms:modified>
</cp:coreProperties>
</file>