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Spelling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mud    </w:t>
      </w:r>
      <w:r>
        <w:t xml:space="preserve">   clay    </w:t>
      </w:r>
      <w:r>
        <w:t xml:space="preserve">   handbuilt    </w:t>
      </w:r>
      <w:r>
        <w:t xml:space="preserve">   slab    </w:t>
      </w:r>
      <w:r>
        <w:t xml:space="preserve">   bonedry    </w:t>
      </w:r>
      <w:r>
        <w:t xml:space="preserve">   underglaze    </w:t>
      </w:r>
      <w:r>
        <w:t xml:space="preserve">   glaze    </w:t>
      </w:r>
      <w:r>
        <w:t xml:space="preserve">   unity    </w:t>
      </w:r>
      <w:r>
        <w:t xml:space="preserve">   emphasis    </w:t>
      </w:r>
      <w:r>
        <w:t xml:space="preserve">   pattern    </w:t>
      </w:r>
      <w:r>
        <w:t xml:space="preserve">   texture    </w:t>
      </w:r>
      <w:r>
        <w:t xml:space="preserve">   plastic    </w:t>
      </w:r>
      <w:r>
        <w:t xml:space="preserve">   greenware    </w:t>
      </w:r>
      <w:r>
        <w:t xml:space="preserve">   leatherhard    </w:t>
      </w:r>
      <w:r>
        <w:t xml:space="preserve">   bisque    </w:t>
      </w:r>
      <w:r>
        <w:t xml:space="preserve">   wirecutter    </w:t>
      </w:r>
      <w:r>
        <w:t xml:space="preserve">   loop    </w:t>
      </w:r>
      <w:r>
        <w:t xml:space="preserve">   claydust    </w:t>
      </w:r>
      <w:r>
        <w:t xml:space="preserve">   rib    </w:t>
      </w:r>
      <w:r>
        <w:t xml:space="preserve">   smoother    </w:t>
      </w:r>
      <w:r>
        <w:t xml:space="preserve">   Kiln    </w:t>
      </w:r>
      <w:r>
        <w:t xml:space="preserve">   Ceramics    </w:t>
      </w:r>
      <w:r>
        <w:t xml:space="preserve">   Slip    </w:t>
      </w:r>
      <w:r>
        <w:t xml:space="preserve">   Score    </w:t>
      </w:r>
      <w:r>
        <w:t xml:space="preserve">   Wedge    </w:t>
      </w:r>
      <w:r>
        <w:t xml:space="preserve">   Pottery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Spelling Terms Review</dc:title>
  <dcterms:created xsi:type="dcterms:W3CDTF">2021-10-11T03:09:09Z</dcterms:created>
  <dcterms:modified xsi:type="dcterms:W3CDTF">2021-10-11T03:09:09Z</dcterms:modified>
</cp:coreProperties>
</file>