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prevent glaze from sticking on kiln shelves; wiping the glaze off the bottom of a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tool can be used to draw images on a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used to build form by rolling clay in to worm like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tool can be used to compress or shape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a technique used to remove clay to lighten the form and prevent explosions during the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technique used to attach clay to another clay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tool can be used to cut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equipment can be used to recycle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smaller tool can be used to spin a small pot for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technique used to build a form using flat sheets of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tool can be used to smooth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 of clay where it is still moist but not completely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firing that typically the uses gas or propane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tool can be used to slip and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tool is used to make wares on a spinning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can be used to shape or cut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tool is used to hollow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tool can be used to wipe clay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fired ceramic ware; usually the first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firing that typically uses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used to build organic forms such as animals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tool can be used smooth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tool can be used to hollow out large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technique used to build a form by compressing the clay with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clay where it is dry and brittle but not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fire ceramic ware that has a glass surface; usually occurs after the second firing</w:t>
            </w:r>
          </w:p>
        </w:tc>
      </w:tr>
    </w:tbl>
    <w:p>
      <w:pPr>
        <w:pStyle w:val="WordBankLarge"/>
      </w:pPr>
      <w:r>
        <w:t xml:space="preserve">   greenware    </w:t>
      </w:r>
      <w:r>
        <w:t xml:space="preserve">   bonedry    </w:t>
      </w:r>
      <w:r>
        <w:t xml:space="preserve">   bisqueware    </w:t>
      </w:r>
      <w:r>
        <w:t xml:space="preserve">   glazeware    </w:t>
      </w:r>
      <w:r>
        <w:t xml:space="preserve">   highfire    </w:t>
      </w:r>
      <w:r>
        <w:t xml:space="preserve">   lowfire    </w:t>
      </w:r>
      <w:r>
        <w:t xml:space="preserve">   pinch    </w:t>
      </w:r>
      <w:r>
        <w:t xml:space="preserve">   coil    </w:t>
      </w:r>
      <w:r>
        <w:t xml:space="preserve">   slab    </w:t>
      </w:r>
      <w:r>
        <w:t xml:space="preserve">   sculpture    </w:t>
      </w:r>
      <w:r>
        <w:t xml:space="preserve">   hollowout    </w:t>
      </w:r>
      <w:r>
        <w:t xml:space="preserve">   slipandscore    </w:t>
      </w:r>
      <w:r>
        <w:t xml:space="preserve">   dryfoot    </w:t>
      </w:r>
      <w:r>
        <w:t xml:space="preserve">   potterywheel    </w:t>
      </w:r>
      <w:r>
        <w:t xml:space="preserve">   smalllooptool    </w:t>
      </w:r>
      <w:r>
        <w:t xml:space="preserve">   bandingwheel    </w:t>
      </w:r>
      <w:r>
        <w:t xml:space="preserve">   needletool    </w:t>
      </w:r>
      <w:r>
        <w:t xml:space="preserve">   seratedrib    </w:t>
      </w:r>
      <w:r>
        <w:t xml:space="preserve">   smallsponge    </w:t>
      </w:r>
      <w:r>
        <w:t xml:space="preserve">   biglooptool    </w:t>
      </w:r>
      <w:r>
        <w:t xml:space="preserve">   paddle    </w:t>
      </w:r>
      <w:r>
        <w:t xml:space="preserve">   metalrib    </w:t>
      </w:r>
      <w:r>
        <w:t xml:space="preserve">   woodenrib    </w:t>
      </w:r>
      <w:r>
        <w:t xml:space="preserve">   woodenknife    </w:t>
      </w:r>
      <w:r>
        <w:t xml:space="preserve">   wiretool    </w:t>
      </w:r>
      <w:r>
        <w:t xml:space="preserve">   pugger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Study Guide</dc:title>
  <dcterms:created xsi:type="dcterms:W3CDTF">2021-10-11T03:09:41Z</dcterms:created>
  <dcterms:modified xsi:type="dcterms:W3CDTF">2021-10-11T03:09:41Z</dcterms:modified>
</cp:coreProperties>
</file>