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Ceramics Submative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used to hold two side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where you put you painted design onto a piece of paper, and transfer it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used to hold clay and mold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has was dry and old made into new leather soft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can be used to roll out clay and carve into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moldable and bendable state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semi moldable clay that is great for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where you carve into leather hard clay to make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used for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completely non bendable state of clay that is not moldable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Submative</dc:title>
  <dcterms:created xsi:type="dcterms:W3CDTF">2021-10-11T03:10:07Z</dcterms:created>
  <dcterms:modified xsi:type="dcterms:W3CDTF">2021-10-11T03:10:07Z</dcterms:modified>
</cp:coreProperties>
</file>