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bonedry    </w:t>
      </w:r>
      <w:r>
        <w:t xml:space="preserve">   sgraffito    </w:t>
      </w:r>
      <w:r>
        <w:t xml:space="preserve">   greenware    </w:t>
      </w:r>
      <w:r>
        <w:t xml:space="preserve">   leatherhard    </w:t>
      </w:r>
      <w:r>
        <w:t xml:space="preserve">   pottery    </w:t>
      </w:r>
      <w:r>
        <w:t xml:space="preserve">   pinch    </w:t>
      </w:r>
      <w:r>
        <w:t xml:space="preserve">   slab    </w:t>
      </w:r>
      <w:r>
        <w:t xml:space="preserve">   coil    </w:t>
      </w:r>
      <w:r>
        <w:t xml:space="preserve">   handbuilding    </w:t>
      </w:r>
      <w:r>
        <w:t xml:space="preserve">   underglaze    </w:t>
      </w:r>
      <w:r>
        <w:t xml:space="preserve">   glaze    </w:t>
      </w:r>
      <w:r>
        <w:t xml:space="preserve">   fire    </w:t>
      </w:r>
      <w:r>
        <w:t xml:space="preserve">   kiln    </w:t>
      </w:r>
      <w:r>
        <w:t xml:space="preserve">   bisque    </w:t>
      </w:r>
      <w:r>
        <w:t xml:space="preserve">   slip    </w:t>
      </w:r>
      <w:r>
        <w:t xml:space="preserve">   score    </w:t>
      </w:r>
      <w:r>
        <w:t xml:space="preserve">   clay    </w:t>
      </w:r>
      <w:r>
        <w:t xml:space="preserve">   ceramics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Terms</dc:title>
  <dcterms:created xsi:type="dcterms:W3CDTF">2021-10-11T03:09:56Z</dcterms:created>
  <dcterms:modified xsi:type="dcterms:W3CDTF">2021-10-11T03:09:56Z</dcterms:modified>
</cp:coreProperties>
</file>