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adding material to your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3D sculpture that can be walked around to see all sides, including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mold where the clay is put onto the top, or outside to create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low firing of clay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Creamy mixture of water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Shapes are flat, but these are three-dimensional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clay still has 15% moisture and feels cool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sculpture thatis not very deep, hangs on a wall, and you cannot see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Scratching lines into both pieces of clay before adding them together with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mold where materials are placed on the inside to create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clay is completely dry and feels to be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 plate of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Unit</dc:title>
  <dcterms:created xsi:type="dcterms:W3CDTF">2021-10-11T03:09:17Z</dcterms:created>
  <dcterms:modified xsi:type="dcterms:W3CDTF">2021-10-11T03:09:17Z</dcterms:modified>
</cp:coreProperties>
</file>