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Ceramics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art of making objects out of clay.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Ceramics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Clay mixed with water to make glue.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Slurry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material used to make pots.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Slab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 paint used in ceramics.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Greenware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something is reduced in size.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Glazes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Cooking the clay object in the Kiln.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Firing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pushig the clay together to get out any air bubbles.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Bisqueware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oven in which we fire the clay.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Pinch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firing of the clay.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Kiln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Ceramic piece that has been fired a second time with glaze on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Plastic Clay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Clay that is completely dry and ready for firing.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Kneading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Clay we enough to be worked but firm enough to hold its shape.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Glazeware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Pottery technique using snakelike ropes of clay.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Shrink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Pottery technique using the thumb pressed into a ball of clay.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Coil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flat piece of clay created by rolling a roller over the clay.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 Vocabulary</dc:title>
  <dcterms:created xsi:type="dcterms:W3CDTF">2021-10-11T03:09:39Z</dcterms:created>
  <dcterms:modified xsi:type="dcterms:W3CDTF">2021-10-11T03:09:39Z</dcterms:modified>
</cp:coreProperties>
</file>