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Ceramics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enclosed air spaces within clay that must be removed for they may cause ceramic work to explode or crack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oldest art forms explored by mankind.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clay that has been fired once, at a low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fine grained earth materials formed by the decomposition of igneous rocks; plastic when wet; strong when dry; and rock hard when exposed to red heat (fired)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scratching or roughing-up the clay surface; used in combination with slip, scoring is a preparation step for joining two or more separate clay pieces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construction processes that include pinching, coiling or building with slabs.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finely ground clay particles mixed with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kneading process, manipulating the clay to remove air bubbles, lumps, and excess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rolled, snake-like ropes of clay, joined together to build pots.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rolled flat sections of clay.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moist and elastic to the touch; clay that is easily manipulated.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with either a manual foot powered or an electric rotating wheel used to sit at and make pottery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clay is too firm to bend yet soft enough to carve. It is the consistency of cheddar cheese.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furnace or oven built of heat-resistant materials for firing pottery. Heat is produced by electricity, propane, natural gas or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unfired clay ready or nearly ready for firing.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visible moisture and no dampness to the touch. Clay is ready to be fired.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heat in a kiln.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 Vocabulary</dc:title>
  <dcterms:created xsi:type="dcterms:W3CDTF">2021-10-11T03:09:43Z</dcterms:created>
  <dcterms:modified xsi:type="dcterms:W3CDTF">2021-10-11T03:09:43Z</dcterms:modified>
</cp:coreProperties>
</file>