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Vocabulary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bisque    </w:t>
      </w:r>
      <w:r>
        <w:t xml:space="preserve">   bone dry    </w:t>
      </w:r>
      <w:r>
        <w:t xml:space="preserve">   clay    </w:t>
      </w:r>
      <w:r>
        <w:t xml:space="preserve">   coil    </w:t>
      </w:r>
      <w:r>
        <w:t xml:space="preserve">   fire    </w:t>
      </w:r>
      <w:r>
        <w:t xml:space="preserve">   form    </w:t>
      </w:r>
      <w:r>
        <w:t xml:space="preserve">   functional    </w:t>
      </w:r>
      <w:r>
        <w:t xml:space="preserve">   glaze    </w:t>
      </w:r>
      <w:r>
        <w:t xml:space="preserve">   handbuilt    </w:t>
      </w:r>
      <w:r>
        <w:t xml:space="preserve">   kiln    </w:t>
      </w:r>
      <w:r>
        <w:t xml:space="preserve">   leather hard    </w:t>
      </w:r>
      <w:r>
        <w:t xml:space="preserve">   paddle    </w:t>
      </w:r>
      <w:r>
        <w:t xml:space="preserve">   pinch    </w:t>
      </w:r>
      <w:r>
        <w:t xml:space="preserve">   plasticity    </w:t>
      </w:r>
      <w:r>
        <w:t xml:space="preserve">   porcelain    </w:t>
      </w:r>
      <w:r>
        <w:t xml:space="preserve">   rib    </w:t>
      </w:r>
      <w:r>
        <w:t xml:space="preserve">   scoring    </w:t>
      </w:r>
      <w:r>
        <w:t xml:space="preserve">   sculptural    </w:t>
      </w:r>
      <w:r>
        <w:t xml:space="preserve">   slab    </w:t>
      </w:r>
      <w:r>
        <w:t xml:space="preserve">   slip    </w:t>
      </w:r>
      <w:r>
        <w:t xml:space="preserve">   sponge    </w:t>
      </w:r>
      <w:r>
        <w:t xml:space="preserve">   stoneware    </w:t>
      </w:r>
      <w:r>
        <w:t xml:space="preserve">   utilitarian    </w:t>
      </w:r>
      <w:r>
        <w:t xml:space="preserve">   wheel thrown    </w:t>
      </w:r>
      <w:r>
        <w:t xml:space="preserve">   wire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 - Word Search</dc:title>
  <dcterms:created xsi:type="dcterms:W3CDTF">2021-10-11T03:09:04Z</dcterms:created>
  <dcterms:modified xsi:type="dcterms:W3CDTF">2021-10-11T03:09:04Z</dcterms:modified>
</cp:coreProperties>
</file>