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change happens in the kiln?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term for kneading and preparing the clay?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coating called that makes clay shiny?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a clay product before it is fired?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clay called that is used like paste?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method of clay building when you roll out snakes?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consistency of clay that is still moist but can hold its form?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heating up the clay?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material is clay made of?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it when you rough-up the clay?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clay called after the first firing?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oven called in which you fire clay?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method of clay when you squeeze the clay?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Vocabulary</dc:title>
  <dcterms:created xsi:type="dcterms:W3CDTF">2021-10-11T03:09:21Z</dcterms:created>
  <dcterms:modified xsi:type="dcterms:W3CDTF">2021-10-11T03:09:21Z</dcterms:modified>
</cp:coreProperties>
</file>