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surface that is curved or rounded outward.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Clay that has been fired once.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bottom of a ceramic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Objects made from clay, fired at sufficiently high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___________ bisque ware after it's fired and before you start glazing.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construction method that involves a potters wheel and spinning disk, compressing and shaping clay while it's in motion.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Various shapes and size, they are used to shape, smooth, and hydrate clay.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porous clay that is usually red, brown, or buff in color and fired at a lower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Liquid, watered down clay -like a syrup consistency, used to glue scored pieces of clay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Clay that is soft and easy to bend and manipulate without cracking.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Italian word meaning "scratched or etched" on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bean shaped tool made of wood, metal (smooth or toothed edge) or rubber used to shape and smooth clay.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rub and polish green-ware using friction and the back side of a spoon.</w:t>
            </w:r>
          </w:p>
        </w:tc>
      </w:tr>
    </w:tbl>
    <w:p>
      <w:pPr>
        <w:pStyle w:val="WordBankMedium"/>
      </w:pPr>
      <w:r>
        <w:t xml:space="preserve">   ceramics    </w:t>
      </w:r>
      <w:r>
        <w:t xml:space="preserve">   wheel thrown     </w:t>
      </w:r>
      <w:r>
        <w:t xml:space="preserve">   earthenware    </w:t>
      </w:r>
      <w:r>
        <w:t xml:space="preserve">   slip    </w:t>
      </w:r>
      <w:r>
        <w:t xml:space="preserve">   bisque ware     </w:t>
      </w:r>
      <w:r>
        <w:t xml:space="preserve">   plastic     </w:t>
      </w:r>
      <w:r>
        <w:t xml:space="preserve">   graffito     </w:t>
      </w:r>
      <w:r>
        <w:t xml:space="preserve">   convex    </w:t>
      </w:r>
      <w:r>
        <w:t xml:space="preserve">   burnish    </w:t>
      </w:r>
      <w:r>
        <w:t xml:space="preserve">   sponge    </w:t>
      </w:r>
      <w:r>
        <w:t xml:space="preserve">   foot    </w:t>
      </w:r>
      <w:r>
        <w:t xml:space="preserve">   rinse    </w:t>
      </w:r>
      <w:r>
        <w:t xml:space="preserve">   rib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Vocabulary</dc:title>
  <dcterms:created xsi:type="dcterms:W3CDTF">2021-10-11T03:09:32Z</dcterms:created>
  <dcterms:modified xsi:type="dcterms:W3CDTF">2021-10-11T03:09:32Z</dcterms:modified>
</cp:coreProperties>
</file>