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edge of a piece of ceramics.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earthenware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Oven used to bake clay to over 2000 degrees Fahrenheit.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clay to make a sculpture.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Used to gauge the temperature of a kiln.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firing of the clay to remove water and turn the clay to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flat sheet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Unfired ceramic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second firing of potter after glaze is applied to turn the glaze into protective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Dry clay that has not been fired. Clay cannot be worked on at this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mixture of silica and other minerals that is applied to ceramics to make a glass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form clay the compressing with the thumb and fingers.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hard but delicate, shiny, white substance made by heating a Chinese clay to a high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pour liquid clay into a mold and let harden to get ceramics.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 called cheese hard. This stage of clay is perfect for carving and building with slabs.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that has been fired once to remove all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use a potter’s wheel to form clay into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build a ceramic vessel out of clay by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throw clay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Adding clay to the surface to make a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clay from the surface of a piece.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something that can be decided by touch; something is rough or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opaque pottery, fired at a very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rope of clay that is rolled out and formed into pieces of pottery by scoring and slipping.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stiff, sticky fine-grained earth that can be molded when wet, and is dried and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"To Scratch." Technique that creates a design by carving through underglaze or colored slip to reveal the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knead clay to remove air bubbles.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Ceramic ware made of slightly porous opaque clay fired at low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base of a piece of pottery.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2021-10-11T03:09:28Z</dcterms:created>
  <dcterms:modified xsi:type="dcterms:W3CDTF">2021-10-11T03:09:28Z</dcterms:modified>
</cp:coreProperties>
</file>