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Roughing up of the surface of clay for joining. Also known as cross-hatching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Pressed flat sections of clay used in hand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pot made by pinching the clay with the fingers and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air dried, very brittle can be easily broken is no longer workable turns lighter color ready to be painted with underglaze and bisque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damp condition of the clay when it is too firm to bend yet soft enough to be carved.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oven used for firing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slip is a liquid mixture of clay and/or other materials in water used as a glue to stick clay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clay rolled like a rope, used in making pottery.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 layer that adds a glossy coating to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2021-10-11T03:09:32Z</dcterms:created>
  <dcterms:modified xsi:type="dcterms:W3CDTF">2021-10-11T03:09:32Z</dcterms:modified>
</cp:coreProperties>
</file>