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of making things out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Unglazed clay, fired once at a low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Firing unglazed clay to a low temperature to harden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firing of a piece of pottery which has been coated with a glass forming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Clay which has been rolled flat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objects constructed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 like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form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that is dry enough but still damp enough to be joined or carved without breaking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bake in a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Roughing up of the clay surface for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ridding the clay of all air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 which is ready to be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Rope like pieces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Enclosed container built of refractor brick heated to temperatures from 1500 to 2340 F in which ceramics are fired.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2021-10-11T03:09:34Z</dcterms:created>
  <dcterms:modified xsi:type="dcterms:W3CDTF">2021-10-11T03:09:34Z</dcterms:modified>
</cp:coreProperties>
</file>