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with either a manual foot powered or an electric rotating wheel used to sit at and make pottery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furnace lined with clay bricks for firing pottery and fusing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design has been scratched or impressed into the surface of a ceramic form it can be filled with slip. When the slip is dried the majority of it can be removed, revealing the slip inlaid into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air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pottery is purely decorative/ and or sculptural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kneading clay to make it pliable and eliminate air trapped in layers of the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pottery which has been fired once to a temperature before vitrification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Stage of the clay between plastic and bone dry. Clay is still damp enough to join it to other pieces using slip.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technique of scratching away a coloured slip to reveal the clay underneath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method of decorating ceramic articles in which the decoration is applied to the surface before it is glazed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the foot or bottom of the pot free from glaze by waxing or removing the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of using a tool to remove clay from the surface of a ceramic form to create a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coating of glass. An impervious silicate coating, which is developed in clay ware by the fusion under heat of inorganic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clay which allows it to be manipulated into different shapes without cracking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to move the clay in to a symmetrical rotating axis in the middle of a wheel head so you can throw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pottery pieces that are made for a purpose, such as coffee mugs, teapots,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revolving wheel head which sits on a pedestal base. It is turned by hand and used for finishing and decorating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alumina+silica+water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fired clay body. Available in red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pots that were thrown or hand built in separate pieces and then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plaster shape designed to pour slip cast into and let dry so the shape comes out as an exact replica of the mould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clay rolled like a rope, used in making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cracking of a glaze on a fired pot. It is the result of the glaze shrinking more than the clay body in the cooling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fired pottery ready to be bisque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heat a clay object in a kiln to a specific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2021-10-11T03:08:39Z</dcterms:created>
  <dcterms:modified xsi:type="dcterms:W3CDTF">2021-10-11T03:08:39Z</dcterms:modified>
</cp:coreProperties>
</file>