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Cerca il regalo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cucciolo    </w:t>
      </w:r>
      <w:r>
        <w:t xml:space="preserve">   natale    </w:t>
      </w:r>
      <w:r>
        <w:t xml:space="preserve">   renna    </w:t>
      </w:r>
      <w:r>
        <w:t xml:space="preserve">   carota    </w:t>
      </w:r>
      <w:r>
        <w:t xml:space="preserve">   biscotto    </w:t>
      </w:r>
      <w:r>
        <w:t xml:space="preserve">   panettone    </w:t>
      </w:r>
      <w:r>
        <w:t xml:space="preserve">   forchetta    </w:t>
      </w:r>
      <w:r>
        <w:t xml:space="preserve">   pennuto    </w:t>
      </w:r>
      <w:r>
        <w:t xml:space="preserve">   gatto    </w:t>
      </w:r>
      <w:r>
        <w:t xml:space="preserve">   sedia    </w:t>
      </w:r>
      <w:r>
        <w:t xml:space="preserve">   tavolo    </w:t>
      </w:r>
      <w:r>
        <w:t xml:space="preserve">   cerbottana    </w:t>
      </w:r>
      <w:r>
        <w:t xml:space="preserve">   coccodrillo    </w:t>
      </w:r>
      <w:r>
        <w:t xml:space="preserve">   macchina    </w:t>
      </w:r>
      <w:r>
        <w:t xml:space="preserve">   casa    </w:t>
      </w:r>
      <w:r>
        <w:t xml:space="preserve">   finestra    </w:t>
      </w:r>
      <w:r>
        <w:t xml:space="preserve">   cane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Cerca il regalo</dc:title>
  <dcterms:created xsi:type="dcterms:W3CDTF">2022-01-02T03:29:19Z</dcterms:created>
  <dcterms:modified xsi:type="dcterms:W3CDTF">2022-01-02T03:29:19Z</dcterms:modified>
</cp:coreProperties>
</file>