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Cerddoriaeth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Geiriau    </w:t>
      </w:r>
      <w:r>
        <w:t xml:space="preserve">   Crescendo    </w:t>
      </w:r>
      <w:r>
        <w:t xml:space="preserve">   Forte    </w:t>
      </w:r>
      <w:r>
        <w:t xml:space="preserve">   Mezzo    </w:t>
      </w:r>
      <w:r>
        <w:t xml:space="preserve">   Pianissimo    </w:t>
      </w:r>
      <w:r>
        <w:t xml:space="preserve">   Ffliwt    </w:t>
      </w:r>
      <w:r>
        <w:t xml:space="preserve">   Ffidil    </w:t>
      </w:r>
      <w:r>
        <w:t xml:space="preserve">   Band    </w:t>
      </w:r>
      <w:r>
        <w:t xml:space="preserve">   Deuawd    </w:t>
      </w:r>
      <w:r>
        <w:t xml:space="preserve">   Cor    </w:t>
      </w:r>
      <w:r>
        <w:t xml:space="preserve">   Eisteddfod    </w:t>
      </w:r>
      <w:r>
        <w:t xml:space="preserve">   Cydweithio    </w:t>
      </w:r>
      <w:r>
        <w:t xml:space="preserve">   Alaw    </w:t>
      </w:r>
      <w:r>
        <w:t xml:space="preserve">   Canu    </w:t>
      </w:r>
      <w:r>
        <w:t xml:space="preserve">   Allweddellau    </w:t>
      </w:r>
      <w:r>
        <w:t xml:space="preserve">   Ymarfer    </w:t>
      </w:r>
      <w:r>
        <w:t xml:space="preserve">   Gwerthuso    </w:t>
      </w:r>
      <w:r>
        <w:t xml:space="preserve">   Perfformio    </w:t>
      </w:r>
      <w:r>
        <w:t xml:space="preserve">   Offerynnau    </w:t>
      </w:r>
      <w:r>
        <w:t xml:space="preserve">   Traw    </w:t>
      </w:r>
      <w:r>
        <w:t xml:space="preserve">   Timbre    </w:t>
      </w:r>
      <w:r>
        <w:t xml:space="preserve">   Rhythm    </w:t>
      </w:r>
      <w:r>
        <w:t xml:space="preserve">   Gwead    </w:t>
      </w:r>
      <w:r>
        <w:t xml:space="preserve">   Tempo    </w:t>
      </w:r>
      <w:r>
        <w:t xml:space="preserve">   Dynameg    </w:t>
      </w:r>
      <w:r>
        <w:t xml:space="preserve">   Elfennau    </w:t>
      </w:r>
      <w:r>
        <w:t xml:space="preserve">   Piano    </w:t>
      </w:r>
      <w:r>
        <w:t xml:space="preserve">   Telyn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Cerddoriaeth </dc:title>
  <dcterms:created xsi:type="dcterms:W3CDTF">2021-10-11T03:09:12Z</dcterms:created>
  <dcterms:modified xsi:type="dcterms:W3CDTF">2021-10-11T03:09:12Z</dcterms:modified>
</cp:coreProperties>
</file>