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Cerddoriaeth Cymraeg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Singer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Heavy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RnB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Classical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Jazz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singer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Cerddoriaeth Cymraeg</dc:title>
  <dcterms:created xsi:type="dcterms:W3CDTF">2021-10-11T03:09:19Z</dcterms:created>
  <dcterms:modified xsi:type="dcterms:W3CDTF">2021-10-11T03:09:19Z</dcterms:modified>
</cp:coreProperties>
</file>