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Cerddoriaeth - ansoddeiriau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fashioned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Cerddoriaeth - ansoddeiriau </dc:title>
  <dcterms:created xsi:type="dcterms:W3CDTF">2021-10-11T03:10:05Z</dcterms:created>
  <dcterms:modified xsi:type="dcterms:W3CDTF">2021-10-11T03:10:05Z</dcterms:modified>
</cp:coreProperties>
</file>