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Uruguay striker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Portugal star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 England and Man Utd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Barcelona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Belgian moving from Chelsea to Real Madrid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Iconic Swede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Athletico Madrid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Legendary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PSG Young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Player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</dc:title>
  <dcterms:created xsi:type="dcterms:W3CDTF">2021-10-11T03:09:58Z</dcterms:created>
  <dcterms:modified xsi:type="dcterms:W3CDTF">2021-10-11T03:09:58Z</dcterms:modified>
</cp:coreProperties>
</file>