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</w:t>
      </w:r>
    </w:p>
    <w:p>
      <w:pPr>
        <w:pStyle w:val="Questions"/>
      </w:pPr>
      <w:r>
        <w:t xml:space="preserve">1. ORCN FLSAKE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ETWIBXEA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ICHRSEEO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ULCYK CASHRM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EDSESIDHR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DEDDSRHE HEWAT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COCO SPOP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ICRE SSPRKEII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ECSLPAI 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SEETOW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NHRCCUY UTN ROCN KASFLE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KVRAE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</dc:title>
  <dcterms:created xsi:type="dcterms:W3CDTF">2021-10-11T03:10:17Z</dcterms:created>
  <dcterms:modified xsi:type="dcterms:W3CDTF">2021-10-11T03:10:17Z</dcterms:modified>
</cp:coreProperties>
</file>