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Delicious    </w:t>
      </w:r>
      <w:r>
        <w:t xml:space="preserve">   Concentration    </w:t>
      </w:r>
      <w:r>
        <w:t xml:space="preserve">   Energy    </w:t>
      </w:r>
      <w:r>
        <w:t xml:space="preserve">   Happiness    </w:t>
      </w:r>
      <w:r>
        <w:t xml:space="preserve">   Protein    </w:t>
      </w:r>
      <w:r>
        <w:t xml:space="preserve">   Iron    </w:t>
      </w:r>
      <w:r>
        <w:t xml:space="preserve">   Well balanced    </w:t>
      </w:r>
      <w:r>
        <w:t xml:space="preserve">   Nutrients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</dc:title>
  <dcterms:created xsi:type="dcterms:W3CDTF">2021-10-11T03:09:00Z</dcterms:created>
  <dcterms:modified xsi:type="dcterms:W3CDTF">2021-10-11T03:09:00Z</dcterms:modified>
</cp:coreProperties>
</file>