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Box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amateurmusician    </w:t>
      </w:r>
      <w:r>
        <w:t xml:space="preserve">   reform school    </w:t>
      </w:r>
      <w:r>
        <w:t xml:space="preserve">   Gary Hinman    </w:t>
      </w:r>
      <w:r>
        <w:t xml:space="preserve">   followers    </w:t>
      </w:r>
      <w:r>
        <w:t xml:space="preserve">   murder    </w:t>
      </w:r>
      <w:r>
        <w:t xml:space="preserve">   motherinlaw    </w:t>
      </w:r>
      <w:r>
        <w:t xml:space="preserve">   wives    </w:t>
      </w:r>
      <w:r>
        <w:t xml:space="preserve">   nine    </w:t>
      </w:r>
      <w:r>
        <w:t xml:space="preserve">   bullets    </w:t>
      </w:r>
      <w:r>
        <w:t xml:space="preserve">   crime scene    </w:t>
      </w:r>
      <w:r>
        <w:t xml:space="preserve">   blood    </w:t>
      </w:r>
      <w:r>
        <w:t xml:space="preserve">   criminal    </w:t>
      </w:r>
      <w:r>
        <w:t xml:space="preserve">   knife    </w:t>
      </w:r>
      <w:r>
        <w:t xml:space="preserve">   Charles Manson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 Killer</dc:title>
  <dcterms:created xsi:type="dcterms:W3CDTF">2021-10-11T03:09:49Z</dcterms:created>
  <dcterms:modified xsi:type="dcterms:W3CDTF">2021-10-11T03:09:49Z</dcterms:modified>
</cp:coreProperties>
</file>