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Cereal Box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The hundred year war    </w:t>
      </w:r>
      <w:r>
        <w:t xml:space="preserve">   Mayan civilization    </w:t>
      </w:r>
      <w:r>
        <w:t xml:space="preserve">   Maid of Orleans    </w:t>
      </w:r>
      <w:r>
        <w:t xml:space="preserve">   Joan of arc    </w:t>
      </w:r>
      <w:r>
        <w:t xml:space="preserve">   Incan civilization    </w:t>
      </w:r>
      <w:r>
        <w:t xml:space="preserve">   The Holy Roman Empire    </w:t>
      </w:r>
      <w:r>
        <w:t xml:space="preserve">   Hernan Cortes    </w:t>
      </w:r>
      <w:r>
        <w:t xml:space="preserve">   Feudalism    </w:t>
      </w:r>
      <w:r>
        <w:t xml:space="preserve">   Early civilization    </w:t>
      </w:r>
      <w:r>
        <w:t xml:space="preserve">   Charlemagne    </w:t>
      </w:r>
      <w:r>
        <w:t xml:space="preserve">   Bubonic Plague    </w:t>
      </w:r>
      <w:r>
        <w:t xml:space="preserve">   Aztec civilization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Cereal Box Project </dc:title>
  <dcterms:created xsi:type="dcterms:W3CDTF">2021-10-11T03:09:40Z</dcterms:created>
  <dcterms:modified xsi:type="dcterms:W3CDTF">2021-10-11T03:09:40Z</dcterms:modified>
</cp:coreProperties>
</file>