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Box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Thoth    </w:t>
      </w:r>
      <w:r>
        <w:t xml:space="preserve">   Tawaret    </w:t>
      </w:r>
      <w:r>
        <w:t xml:space="preserve">   Sobek    </w:t>
      </w:r>
      <w:r>
        <w:t xml:space="preserve">   Shu    </w:t>
      </w:r>
      <w:r>
        <w:t xml:space="preserve">   Set    </w:t>
      </w:r>
      <w:r>
        <w:t xml:space="preserve">   Sekhmet    </w:t>
      </w:r>
      <w:r>
        <w:t xml:space="preserve">   Ra    </w:t>
      </w:r>
      <w:r>
        <w:t xml:space="preserve">   Ptah    </w:t>
      </w:r>
      <w:r>
        <w:t xml:space="preserve">   Osiris    </w:t>
      </w:r>
      <w:r>
        <w:t xml:space="preserve">   Nut    </w:t>
      </w:r>
      <w:r>
        <w:t xml:space="preserve">   Nepththys    </w:t>
      </w:r>
      <w:r>
        <w:t xml:space="preserve">   Nekhbet    </w:t>
      </w:r>
      <w:r>
        <w:t xml:space="preserve">   Mekhit    </w:t>
      </w:r>
      <w:r>
        <w:t xml:space="preserve">   Khonsu    </w:t>
      </w:r>
      <w:r>
        <w:t xml:space="preserve">   Khnum    </w:t>
      </w:r>
      <w:r>
        <w:t xml:space="preserve">   Khepri    </w:t>
      </w:r>
      <w:r>
        <w:t xml:space="preserve">   Isis    </w:t>
      </w:r>
      <w:r>
        <w:t xml:space="preserve">   Horus    </w:t>
      </w:r>
      <w:r>
        <w:t xml:space="preserve">   Heket    </w:t>
      </w:r>
      <w:r>
        <w:t xml:space="preserve">   Geb    </w:t>
      </w:r>
      <w:r>
        <w:t xml:space="preserve">   Bes    </w:t>
      </w:r>
      <w:r>
        <w:t xml:space="preserve">   Bast    </w:t>
      </w:r>
      <w:r>
        <w:t xml:space="preserve">   Babi    </w:t>
      </w:r>
      <w:r>
        <w:t xml:space="preserve">   Apophis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 Word Search</dc:title>
  <dcterms:created xsi:type="dcterms:W3CDTF">2021-10-11T03:09:00Z</dcterms:created>
  <dcterms:modified xsi:type="dcterms:W3CDTF">2021-10-11T03:09:00Z</dcterms:modified>
</cp:coreProperties>
</file>