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Cereal Killer</w:t>
      </w:r>
    </w:p>
    <w:p>
      <w:pPr>
        <w:pStyle w:val="Questions"/>
      </w:pPr>
      <w:r>
        <w:t xml:space="preserve">1. ALRBET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SHIF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RSIALE IKELLR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SEOHU ETIARNP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WTE ETH BED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XSI HERIDCNL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OITSAHPCO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EIGLRUIOS ANCFTIA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OOBGYE NMA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HEATD AELTNPY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Cereal Killer</dc:title>
  <dcterms:created xsi:type="dcterms:W3CDTF">2021-10-11T03:09:52Z</dcterms:created>
  <dcterms:modified xsi:type="dcterms:W3CDTF">2021-10-11T03:09:52Z</dcterms:modified>
</cp:coreProperties>
</file>