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 Killer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Confessions ]    </w:t>
      </w:r>
      <w:r>
        <w:t xml:space="preserve">   Guilty    </w:t>
      </w:r>
      <w:r>
        <w:t xml:space="preserve">   Execution    </w:t>
      </w:r>
      <w:r>
        <w:t xml:space="preserve">   Uzbek SSR    </w:t>
      </w:r>
      <w:r>
        <w:t xml:space="preserve">   Russian SFSR    </w:t>
      </w:r>
      <w:r>
        <w:t xml:space="preserve">   Ukrainian SSR    </w:t>
      </w:r>
      <w:r>
        <w:t xml:space="preserve">   Rostov Ripper    </w:t>
      </w:r>
      <w:r>
        <w:t xml:space="preserve">   Butcher of Rostov    </w:t>
      </w:r>
      <w:r>
        <w:t xml:space="preserve">   Red Ripper    </w:t>
      </w:r>
      <w:r>
        <w:t xml:space="preserve">   Soviet    </w:t>
      </w:r>
      <w:r>
        <w:t xml:space="preserve">   Harassment    </w:t>
      </w:r>
      <w:r>
        <w:t xml:space="preserve">   Sexually Assult    </w:t>
      </w:r>
      <w:r>
        <w:t xml:space="preserve">   Rape    </w:t>
      </w:r>
      <w:r>
        <w:t xml:space="preserve">   Women    </w:t>
      </w:r>
      <w:r>
        <w:t xml:space="preserve">   Andrei    </w:t>
      </w:r>
      <w:r>
        <w:t xml:space="preserve">   Crime scence    </w:t>
      </w:r>
      <w:r>
        <w:t xml:space="preserve">   Chikatilo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Killer Word Search </dc:title>
  <dcterms:created xsi:type="dcterms:W3CDTF">2021-10-11T03:10:13Z</dcterms:created>
  <dcterms:modified xsi:type="dcterms:W3CDTF">2021-10-11T03:10:13Z</dcterms:modified>
</cp:coreProperties>
</file>