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Killer</w:t>
      </w:r>
    </w:p>
    <w:p>
      <w:pPr>
        <w:pStyle w:val="Questions"/>
      </w:pPr>
      <w:r>
        <w:t xml:space="preserve">1. ERURMD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AEMRHD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ABALCNNI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DHTAE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EHCBTRU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RPAEDROT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ERSCOP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OSPNIO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IAGTLNSGNR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OBDOL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EUEWMKLIA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UTEALTMI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Murder    </w:t>
      </w:r>
      <w:r>
        <w:t xml:space="preserve">   Dahmer    </w:t>
      </w:r>
      <w:r>
        <w:t xml:space="preserve">   Cannibal    </w:t>
      </w:r>
      <w:r>
        <w:t xml:space="preserve">   Death    </w:t>
      </w:r>
      <w:r>
        <w:t xml:space="preserve">   Butcher    </w:t>
      </w:r>
      <w:r>
        <w:t xml:space="preserve">   Predator    </w:t>
      </w:r>
      <w:r>
        <w:t xml:space="preserve">   Corpse    </w:t>
      </w:r>
      <w:r>
        <w:t xml:space="preserve">   Poison    </w:t>
      </w:r>
      <w:r>
        <w:t xml:space="preserve">   Strangling    </w:t>
      </w:r>
      <w:r>
        <w:t xml:space="preserve">   Blood    </w:t>
      </w:r>
      <w:r>
        <w:t xml:space="preserve">   Milwaukee    </w:t>
      </w:r>
      <w:r>
        <w:t xml:space="preserve">   Mutilate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Killer</dc:title>
  <dcterms:created xsi:type="dcterms:W3CDTF">2021-10-11T03:09:29Z</dcterms:created>
  <dcterms:modified xsi:type="dcterms:W3CDTF">2021-10-11T03:09:29Z</dcterms:modified>
</cp:coreProperties>
</file>