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Cereal Killer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crime    </w:t>
      </w:r>
      <w:r>
        <w:t xml:space="preserve">   investigation    </w:t>
      </w:r>
      <w:r>
        <w:t xml:space="preserve">   prison    </w:t>
      </w:r>
      <w:r>
        <w:t xml:space="preserve">   criminal intent    </w:t>
      </w:r>
      <w:r>
        <w:t xml:space="preserve">   justice    </w:t>
      </w:r>
      <w:r>
        <w:t xml:space="preserve">   weapon    </w:t>
      </w:r>
      <w:r>
        <w:t xml:space="preserve">   the sorcerer    </w:t>
      </w:r>
      <w:r>
        <w:t xml:space="preserve">   black magic    </w:t>
      </w:r>
      <w:r>
        <w:t xml:space="preserve">   murderer    </w:t>
      </w:r>
      <w:r>
        <w:t xml:space="preserve">   forensic profiling    </w:t>
      </w:r>
      <w:r>
        <w:t xml:space="preserve">   criminal justice    </w:t>
      </w:r>
      <w:r>
        <w:t xml:space="preserve">   psychology    </w:t>
      </w:r>
      <w:r>
        <w:t xml:space="preserve">   Forensic    </w:t>
      </w:r>
      <w:r>
        <w:t xml:space="preserve">   Ahmad Suradji    </w:t>
      </w:r>
      <w:r>
        <w:t xml:space="preserve">   serial killer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Cereal Killer </dc:title>
  <dcterms:created xsi:type="dcterms:W3CDTF">2021-10-11T03:09:45Z</dcterms:created>
  <dcterms:modified xsi:type="dcterms:W3CDTF">2021-10-11T03:09:45Z</dcterms:modified>
</cp:coreProperties>
</file>