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 Quarter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Agent Weber    </w:t>
      </w:r>
      <w:r>
        <w:t xml:space="preserve">   Bryson    </w:t>
      </w:r>
      <w:r>
        <w:t xml:space="preserve">   Hacker    </w:t>
      </w:r>
      <w:r>
        <w:t xml:space="preserve">   Helga    </w:t>
      </w:r>
      <w:r>
        <w:t xml:space="preserve">   Hostage    </w:t>
      </w:r>
      <w:r>
        <w:t xml:space="preserve">   Kaine    </w:t>
      </w:r>
      <w:r>
        <w:t xml:space="preserve">   Killsims    </w:t>
      </w:r>
      <w:r>
        <w:t xml:space="preserve">   Michael    </w:t>
      </w:r>
      <w:r>
        <w:t xml:space="preserve">   Mystery    </w:t>
      </w:r>
      <w:r>
        <w:t xml:space="preserve">   Sarah    </w:t>
      </w:r>
      <w:r>
        <w:t xml:space="preserve">   Tangent    </w:t>
      </w:r>
      <w:r>
        <w:t xml:space="preserve">   The Path    </w:t>
      </w:r>
      <w:r>
        <w:t xml:space="preserve">   Virtnet    </w:t>
      </w:r>
      <w:r>
        <w:t xml:space="preserve">   Virtual    </w:t>
      </w:r>
      <w:r>
        <w:t xml:space="preserve">   VNS    </w:t>
      </w:r>
      <w:r>
        <w:t xml:space="preserve">   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Quarter Project</dc:title>
  <dcterms:created xsi:type="dcterms:W3CDTF">2021-10-11T03:08:45Z</dcterms:created>
  <dcterms:modified xsi:type="dcterms:W3CDTF">2021-10-11T03:08:45Z</dcterms:modified>
</cp:coreProperties>
</file>