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park    </w:t>
      </w:r>
      <w:r>
        <w:t xml:space="preserve">   library    </w:t>
      </w:r>
      <w:r>
        <w:t xml:space="preserve">   check    </w:t>
      </w:r>
      <w:r>
        <w:t xml:space="preserve">   home    </w:t>
      </w:r>
      <w:r>
        <w:t xml:space="preserve">   party    </w:t>
      </w:r>
      <w:r>
        <w:t xml:space="preserve">   grove    </w:t>
      </w:r>
      <w:r>
        <w:t xml:space="preserve">   pleasant    </w:t>
      </w:r>
      <w:r>
        <w:t xml:space="preserve">   box    </w:t>
      </w:r>
      <w:r>
        <w:t xml:space="preserve">   cardboard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</dc:title>
  <dcterms:created xsi:type="dcterms:W3CDTF">2021-10-11T03:08:22Z</dcterms:created>
  <dcterms:modified xsi:type="dcterms:W3CDTF">2021-10-11T03:08:22Z</dcterms:modified>
</cp:coreProperties>
</file>