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Cereal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Convicted of how many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children did 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he was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his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hansen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 who escaped from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 of sherry 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body's were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police find behind his headboard</w:t>
            </w:r>
          </w:p>
        </w:tc>
      </w:tr>
    </w:tbl>
    <w:p>
      <w:pPr>
        <w:pStyle w:val="WordBankMedium"/>
      </w:pPr>
      <w:r>
        <w:t xml:space="preserve">   Anchorage     </w:t>
      </w:r>
      <w:r>
        <w:t xml:space="preserve">   Cindy paulson    </w:t>
      </w:r>
      <w:r>
        <w:t xml:space="preserve">   Four    </w:t>
      </w:r>
      <w:r>
        <w:t xml:space="preserve">   Twenty-three    </w:t>
      </w:r>
      <w:r>
        <w:t xml:space="preserve">   A map    </w:t>
      </w:r>
      <w:r>
        <w:t xml:space="preserve">   Darla    </w:t>
      </w:r>
      <w:r>
        <w:t xml:space="preserve">   Seventeen    </w:t>
      </w:r>
      <w:r>
        <w:t xml:space="preserve">   Estherville    </w:t>
      </w:r>
      <w:r>
        <w:t xml:space="preserve">   Two    </w:t>
      </w:r>
      <w:r>
        <w:t xml:space="preserve">   Butcher baker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killer</dc:title>
  <dcterms:created xsi:type="dcterms:W3CDTF">2021-10-11T03:10:11Z</dcterms:created>
  <dcterms:modified xsi:type="dcterms:W3CDTF">2021-10-11T03:10:11Z</dcterms:modified>
</cp:coreProperties>
</file>