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Cereal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221B Baker Street    </w:t>
      </w:r>
      <w:r>
        <w:t xml:space="preserve">   Birlstone    </w:t>
      </w:r>
      <w:r>
        <w:t xml:space="preserve">   Edwards    </w:t>
      </w:r>
      <w:r>
        <w:t xml:space="preserve">   Sussex    </w:t>
      </w:r>
      <w:r>
        <w:t xml:space="preserve">   Scowrer    </w:t>
      </w:r>
      <w:r>
        <w:t xml:space="preserve">   Darkness    </w:t>
      </w:r>
      <w:r>
        <w:t xml:space="preserve">   Moriarty    </w:t>
      </w:r>
      <w:r>
        <w:t xml:space="preserve">   Watson    </w:t>
      </w:r>
      <w:r>
        <w:t xml:space="preserve">   Porlock    </w:t>
      </w:r>
      <w:r>
        <w:t xml:space="preserve">   Holmes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Cereal project</dc:title>
  <dcterms:created xsi:type="dcterms:W3CDTF">2021-10-11T03:08:48Z</dcterms:created>
  <dcterms:modified xsi:type="dcterms:W3CDTF">2021-10-11T03:08:48Z</dcterms:modified>
</cp:coreProperties>
</file>