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PeanutButterCheerios    </w:t>
      </w:r>
      <w:r>
        <w:t xml:space="preserve">   CountChocula    </w:t>
      </w:r>
      <w:r>
        <w:t xml:space="preserve">   Applejacks    </w:t>
      </w:r>
      <w:r>
        <w:t xml:space="preserve">   GrapeNuts    </w:t>
      </w:r>
      <w:r>
        <w:t xml:space="preserve">   SpecialK    </w:t>
      </w:r>
      <w:r>
        <w:t xml:space="preserve">   OranjeJuice    </w:t>
      </w:r>
      <w:r>
        <w:t xml:space="preserve">   Milk    </w:t>
      </w:r>
      <w:r>
        <w:t xml:space="preserve">   Pancahkes    </w:t>
      </w:r>
      <w:r>
        <w:t xml:space="preserve">   FrenchToast    </w:t>
      </w:r>
      <w:r>
        <w:t xml:space="preserve">   CoCoPebbles    </w:t>
      </w:r>
      <w:r>
        <w:t xml:space="preserve">   HoneyNutCheerios    </w:t>
      </w:r>
      <w:r>
        <w:t xml:space="preserve">   Cheerios    </w:t>
      </w:r>
      <w:r>
        <w:t xml:space="preserve">   GoldenGrahams    </w:t>
      </w:r>
      <w:r>
        <w:t xml:space="preserve">   HoneyBunchesof oats    </w:t>
      </w:r>
      <w:r>
        <w:t xml:space="preserve">   Kaboom    </w:t>
      </w:r>
      <w:r>
        <w:t xml:space="preserve">   GeneralMills    </w:t>
      </w:r>
      <w:r>
        <w:t xml:space="preserve">   Kellogs    </w:t>
      </w:r>
      <w:r>
        <w:t xml:space="preserve">   ReesesPuffs    </w:t>
      </w:r>
      <w:r>
        <w:t xml:space="preserve">   Cinnamon Toast Crunch    </w:t>
      </w:r>
      <w:r>
        <w:t xml:space="preserve">   Fruity pebbles    </w:t>
      </w:r>
      <w:r>
        <w:t xml:space="preserve">   Trix    </w:t>
      </w:r>
      <w:r>
        <w:t xml:space="preserve">   Captain Crunch    </w:t>
      </w:r>
      <w:r>
        <w:t xml:space="preserve">   LuckyCharms    </w:t>
      </w:r>
      <w:r>
        <w:t xml:space="preserve">   Cookie Crisp    </w:t>
      </w:r>
      <w:r>
        <w:t xml:space="preserve">   Rice Krispies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Cereals</dc:title>
  <dcterms:created xsi:type="dcterms:W3CDTF">2021-10-11T03:10:04Z</dcterms:created>
  <dcterms:modified xsi:type="dcterms:W3CDTF">2021-10-11T03:10:04Z</dcterms:modified>
</cp:coreProperties>
</file>