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Cereals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Malt    </w:t>
      </w:r>
      <w:r>
        <w:t xml:space="preserve">   Fertiliser    </w:t>
      </w:r>
      <w:r>
        <w:t xml:space="preserve">   Whiskey    </w:t>
      </w:r>
      <w:r>
        <w:t xml:space="preserve">   Tractor    </w:t>
      </w:r>
      <w:r>
        <w:t xml:space="preserve">   Combine    </w:t>
      </w:r>
      <w:r>
        <w:t xml:space="preserve">   Spraying    </w:t>
      </w:r>
      <w:r>
        <w:t xml:space="preserve">   Ploughing    </w:t>
      </w:r>
      <w:r>
        <w:t xml:space="preserve">   Cultivation    </w:t>
      </w:r>
      <w:r>
        <w:t xml:space="preserve">   Straw    </w:t>
      </w:r>
      <w:r>
        <w:t xml:space="preserve">   Flour    </w:t>
      </w:r>
      <w:r>
        <w:t xml:space="preserve">   Bread    </w:t>
      </w:r>
      <w:r>
        <w:t xml:space="preserve">   Barley    </w:t>
      </w:r>
      <w:r>
        <w:t xml:space="preserve">   Oil seed rape    </w:t>
      </w:r>
      <w:r>
        <w:t xml:space="preserve">   Wheat    </w:t>
      </w:r>
      <w:r>
        <w:t xml:space="preserve">   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Cereals</dc:title>
  <dcterms:created xsi:type="dcterms:W3CDTF">2021-10-11T03:09:04Z</dcterms:created>
  <dcterms:modified xsi:type="dcterms:W3CDTF">2021-10-11T03:09:04Z</dcterms:modified>
</cp:coreProperties>
</file>