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Cereals, pulses and 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Haselnuss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Buchweizen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Bohnen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Kokosnuss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Erbsen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Walnuss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Pinienkerne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Mandeln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Erdnuss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Pistazie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Kichererbsen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Roggen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Cereals, pulses and nuts</dc:title>
  <dcterms:created xsi:type="dcterms:W3CDTF">2021-10-11T03:10:20Z</dcterms:created>
  <dcterms:modified xsi:type="dcterms:W3CDTF">2021-10-11T03:10:20Z</dcterms:modified>
</cp:coreProperties>
</file>